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资本主义的失败  ○八危机与经济萧条的降临</w:t>
      </w:r>
    </w:p>
    <w:p>
      <w:r>
        <w:rPr>
          <w:rFonts w:ascii="宋体" w:hAnsi="宋体" w:eastAsia="宋体"/>
          <w:sz w:val="24"/>
        </w:rPr>
        <w:t>（美）波斯纳著；沈明译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资本主义的失败  ○八危机与经济萧条的降临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（美）波斯纳著；沈明译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本书出售、求购地址：https://www.jiaokey.com/book/detail/12322816.html</w:t>
      </w:r>
    </w:p>
    <w:p>
      <w:r>
        <w:t>更多相关图书推荐：https://www.jiaokey.com</w:t>
      </w:r>
    </w:p>
    <w:p>
      <w:r>
        <w:t>（美）波斯纳著；沈明译 其他作品：https://www.jiaokey.com/tag/（美）波斯纳著；沈明译.html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关键词搜索：https://www.jiaokey.com/tag/资本主义的失败  ○八危机与经济萧条的降临.html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