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书名：中外影视动漫名家讲坛</w:t>
      </w:r>
    </w:p>
    <w:p>
      <w:r>
        <w:t>作者：扶持动漫产业发展部际联席会议办公室组织编写</w:t>
      </w:r>
    </w:p>
    <w:p>
      <w:r>
        <w:t>出版社：北京：中国科学技术出版社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中外影视动漫名家讲坛 评论地址：https://www.jiaokey.com/book/detail/12322790.html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