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七十七封阵亡通知书</w:t>
      </w:r>
    </w:p>
    <w:p>
      <w:r>
        <w:rPr>
          <w:rFonts w:ascii="宋体" w:hAnsi="宋体" w:eastAsia="宋体"/>
          <w:sz w:val="24"/>
        </w:rPr>
        <w:t>朱昭宾，崔波，张勇著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七十七封阵亡通知书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朱昭宾，崔波，张勇著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本书出售、求购地址：https://www.jiaokey.com/book/detail/12322788.html</w:t>
      </w:r>
    </w:p>
    <w:p>
      <w:r>
        <w:t>更多相关图书推荐：https://www.jiaokey.com</w:t>
      </w:r>
    </w:p>
    <w:p>
      <w:r>
        <w:t>朱昭宾，崔波，张勇著 其他作品：https://www.jiaokey.com/tag/朱昭宾，崔波，张勇著.html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关键词搜索：https://www.jiaokey.com/tag/七十七封阵亡通知书.html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