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琴弦等着歌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琴弦等着歌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本书出售、求购地址：https://www.jiaokey.com/book/detail/12322779.html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关键词搜索：https://www.jiaokey.com/tag/琴弦等着歌.html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