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物业安全管理实操一本通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物业安全管理实操一本通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本书出售、求购地址：https://www.jiaokey.com/book/detail/12322771.html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关键词搜索：https://www.jiaokey.com/tag/物业安全管理实操一本通.html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