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愙斋集古录释文胜稿  下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愙斋集古录释文胜稿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本书出售、求购地址：https://www.jiaokey.com/book/detail/12322740.html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关键词搜索：https://www.jiaokey.com/tag/愙斋集古录释文胜稿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