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书名：续汇刻书目  癸</w:t>
      </w:r>
    </w:p>
    <w:p>
      <w:r>
        <w:t>作者：罗振玉编</w:t>
      </w:r>
    </w:p>
    <w:p>
      <w:r>
        <w:t>出版社：连平范氏双鱼室刊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续汇刻书目  癸 评论地址：https://www.jiaokey.com/book/detail/12322700.html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