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书名：经心书院舆地学课程  意在里亚至冀州?诸山说</w:t>
      </w:r>
    </w:p>
    <w:p>
      <w:r>
        <w:t>作者:（清）姚炳奎</w:t>
      </w:r>
    </w:p>
    <w:p>
      <w:r>
        <w:t>出版社:</w:t>
      </w:r>
    </w:p>
    <w:p>
      <w:r>
        <w:t>出版日期：1902</w:t>
      </w:r>
    </w:p>
    <w:p>
      <w:r>
        <w:t>总页数：202</w:t>
      </w:r>
    </w:p>
    <w:p>
      <w:r>
        <w:t>更多请访问教客网:www.jiaokey.com</w:t>
      </w:r>
    </w:p>
    <w:p>
      <w:r>
        <w:t>经心书院舆地学课程  意在里亚至冀州?诸山说评论地址：https://www.jiaokey.com/book/detail/12322593.html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