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卷24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敕修陕西通志  卷24 评论地址：https://www.jiaokey.com/book/detail/12322262.html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