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越绝书：附清钱培名、俞樾札记二种</w:t>
      </w:r>
    </w:p>
    <w:p>
      <w:r>
        <w:rPr>
          <w:rFonts w:ascii="宋体" w:hAnsi="宋体" w:eastAsia="宋体"/>
          <w:sz w:val="24"/>
        </w:rPr>
        <w:t>张宗祥校注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越绝书：附清钱培名、俞樾札记二种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本书出售、求购地址：https://www.jiaokey.com/book/detail/12322237.html</w:t>
      </w:r>
    </w:p>
    <w:p>
      <w:r>
        <w:t>更多相关图书推荐：https://www.jiaokey.com</w:t>
      </w:r>
    </w:p>
    <w:p>
      <w:r>
        <w:t>张宗祥校注 其他作品：https://www.jiaokey.com/tag/张宗祥校注.html</w:t>
      </w:r>
    </w:p>
    <w:p>
      <w:r>
        <w:t>关键词搜索：https://www.jiaokey.com/tag/越绝书：附清钱培名、俞樾札记二种.html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