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卷2</w:t>
      </w:r>
    </w:p>
    <w:p>
      <w:r>
        <w:t>作者：</w:t>
      </w:r>
    </w:p>
    <w:p>
      <w:r>
        <w:t>出版社：1824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史记菁华录  卷2 评论地址：https://www.jiaokey.com/book/detail/12322228.html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