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书名：前后汉书菁华录  目录  卷上</w:t>
      </w:r>
    </w:p>
    <w:p>
      <w:r>
        <w:t>作者：王洁</w:t>
      </w:r>
    </w:p>
    <w:p>
      <w:r>
        <w:t>出版社：1920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前后汉书菁华录  目录  卷上 评论地址：https://www.jiaokey.com/book/detail/12322201.html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