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书名：微型计算机BASIC语言及其应用</w:t>
      </w:r>
    </w:p>
    <w:p>
      <w:r>
        <w:t>作者：李定？，陈次白，赖百坛编著</w:t>
      </w:r>
    </w:p>
    <w:p>
      <w:r>
        <w:t>出版社：华东工程学院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微型计算机BASIC语言及其应用 评论地址：https://www.jiaokey.com/book/detail/12322171.html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