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书名：库函数使用手册</w:t>
      </w:r>
    </w:p>
    <w:p>
      <w:r>
        <w:t>作者：王小华主编</w:t>
      </w:r>
    </w:p>
    <w:p>
      <w:r>
        <w:t>出版社：陕西电子杂志社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库函数使用手册 评论地址：https://www.jiaokey.com/book/detail/12322160.html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