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砸烂“四人帮”漫画集</w:t>
      </w:r>
    </w:p>
    <w:p>
      <w:r>
        <w:rPr>
          <w:rFonts w:ascii="宋体" w:hAnsi="宋体" w:eastAsia="宋体"/>
          <w:sz w:val="24"/>
        </w:rPr>
        <w:t>济南警备区政治部等绘画；山东文艺编辑部，济南部队装甲兵政治部配诗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砸烂“四人帮”漫画集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济南警备区政治部等绘画；山东文艺编辑部，济南部队装甲兵政治部配诗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本书出售、求购地址：https://www.jiaokey.com/book/detail/12322159.html</w:t>
      </w:r>
    </w:p>
    <w:p>
      <w:r>
        <w:t>更多相关图书推荐：https://www.jiaokey.com</w:t>
      </w:r>
    </w:p>
    <w:p>
      <w:r>
        <w:t>济南警备区政治部等绘画；山东文艺编辑部，济南部队装甲兵政治部配诗 其他作品：https://www.jiaokey.com/tag/济南警备区政治部等绘画；山东文艺编辑部，济南部队装甲兵政治部配诗.html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关键词搜索：https://www.jiaokey.com/tag/砸烂“四人帮”漫画集.html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