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微软电子邮件系统设计与实现 微软电子邮件 Microsoft Mail功能介绍</w:t>
      </w:r>
    </w:p>
    <w:p>
      <w:r>
        <w:rPr>
          <w:rFonts w:ascii="宋体" w:hAnsi="宋体" w:eastAsia="宋体"/>
          <w:sz w:val="24"/>
        </w:rPr>
        <w:t>林资山，黄怡主编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微软电子邮件系统设计与实现 微软电子邮件 Microsoft Mail功能介绍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林资山，黄怡主编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本书出售、求购地址：https://www.jiaokey.com/book/detail/12322140.html</w:t>
      </w:r>
    </w:p>
    <w:p>
      <w:r>
        <w:t>更多相关图书推荐：https://www.jiaokey.com</w:t>
      </w:r>
    </w:p>
    <w:p>
      <w:r>
        <w:t>林资山，黄怡主编 其他作品：https://www.jiaokey.com/tag/林资山，黄怡主编.html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关键词搜索：https://www.jiaokey.com/tag/微软电子邮件系统设计与实现 微软电子邮件 Microsoft Mail功能介绍.html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