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BASIC语言与微机操作简明教程</w:t>
      </w:r>
    </w:p>
    <w:p>
      <w:r>
        <w:rPr>
          <w:rFonts w:ascii="宋体" w:hAnsi="宋体" w:eastAsia="宋体"/>
          <w:sz w:val="24"/>
        </w:rPr>
        <w:t>张炳汉，李星斗，蔡国梁等主编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BASIC语言与微机操作简明教程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张炳汉，李星斗，蔡国梁等主编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本书出售、求购地址：https://www.jiaokey.com/book/detail/12322133.html</w:t>
      </w:r>
    </w:p>
    <w:p>
      <w:r>
        <w:t>更多相关图书推荐：https://www.jiaokey.com</w:t>
      </w:r>
    </w:p>
    <w:p>
      <w:r>
        <w:t>张炳汉，李星斗，蔡国梁等主编 其他作品：https://www.jiaokey.com/tag/张炳汉，李星斗，蔡国梁等主编.html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关键词搜索：https://www.jiaokey.com/tag/BASIC语言与微机操作简明教程.html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