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Me实用教程</w:t>
      </w:r>
    </w:p>
    <w:p>
      <w:r>
        <w:rPr>
          <w:rFonts w:ascii="宋体" w:hAnsi="宋体" w:eastAsia="宋体"/>
          <w:sz w:val="24"/>
        </w:rPr>
        <w:t>夏方遒，赵学惠编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2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Me实用教程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夏方遒，赵学惠编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窗口软件，Windows Me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本书出售、求购地址：https://www.jiaokey.com/book/detail/12322116.html</w:t>
      </w:r>
    </w:p>
    <w:p>
      <w:r>
        <w:t>更多相关图书推荐：https://www.jiaokey.com</w:t>
      </w:r>
    </w:p>
    <w:p>
      <w:r>
        <w:t>夏方遒，赵学惠编 其他作品：https://www.jiaokey.com/tag/夏方遒，赵学惠编.html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关键词搜索：https://www.jiaokey.com/tag/窗口软件，Windows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