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书名：虎头山上机声隆</w:t>
      </w:r>
    </w:p>
    <w:p>
      <w:r>
        <w:t>作者：赵卧虎绘；向阳编文</w:t>
      </w:r>
    </w:p>
    <w:p>
      <w:r>
        <w:t>出版社：北京:人民美术出版社,1977.03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虎头山上机声隆 评论地址：https://www.jiaokey.com/book/detail/12322102.html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