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珍爱美树本晴彦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珍爱美树本晴彦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本书出售、求购地址：https://www.jiaokey.com/book/detail/12322094.html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关键词搜索：https://www.jiaokey.com/tag/珍爱美树本晴彦.html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