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日本家庭幽默画精选  上</w:t>
      </w:r>
    </w:p>
    <w:p>
      <w:r>
        <w:rPr>
          <w:rFonts w:ascii="宋体" w:hAnsi="宋体" w:eastAsia="宋体"/>
          <w:sz w:val="24"/>
        </w:rPr>
        <w:t>（日）长谷川町子著；刘畅，山琦诚久编译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日本家庭幽默画精选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（日）长谷川町子著；刘畅，山琦诚久编译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本书出售、求购地址：https://www.jiaokey.com/book/detail/12322082.html</w:t>
      </w:r>
    </w:p>
    <w:p>
      <w:r>
        <w:t>更多相关图书推荐：https://www.jiaokey.com</w:t>
      </w:r>
    </w:p>
    <w:p>
      <w:r>
        <w:t>（日）长谷川町子著；刘畅，山琦诚久编译 其他作品：https://www.jiaokey.com/tag/（日）长谷川町子著；刘畅，山琦诚久编译.html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关键词搜索：https://www.jiaokey.com/tag/日本家庭幽默画精选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