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软件人员水平考试题例和选解  程序员级、高级程序员级  第2版</w:t>
      </w:r>
    </w:p>
    <w:p>
      <w:r>
        <w:rPr>
          <w:rFonts w:ascii="宋体" w:hAnsi="宋体" w:eastAsia="宋体"/>
          <w:sz w:val="24"/>
        </w:rPr>
        <w:t>杨德元，朱慧真主编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软件人员水平考试题例和选解  程序员级、高级程序员级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杨德元，朱慧真主编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本书出售、求购地址：https://www.jiaokey.com/book/detail/12322026.html</w:t>
      </w:r>
    </w:p>
    <w:p>
      <w:r>
        <w:t>更多相关图书推荐：https://www.jiaokey.com</w:t>
      </w:r>
    </w:p>
    <w:p>
      <w:r>
        <w:t>杨德元，朱慧真主编 其他作品：https://www.jiaokey.com/tag/杨德元，朱慧真主编.html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关键词搜索：https://www.jiaokey.com/tag/软件人员水平考试题例和选解  程序员级、高级程序员级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