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3.0编程参考手册</w:t>
      </w:r>
    </w:p>
    <w:p>
      <w:r>
        <w:t>作者：（美）P.Thurrott，G.Brent，R.Bagdazian等著；卢庆龄，蒋全等译</w:t>
      </w:r>
    </w:p>
    <w:p>
      <w:r>
        <w:t>出版社：</w:t>
      </w:r>
    </w:p>
    <w:p>
      <w:r>
        <w:t>出版日期：1998.08</w:t>
      </w:r>
    </w:p>
    <w:p>
      <w:r>
        <w:t>总页数：838</w:t>
      </w:r>
    </w:p>
    <w:p>
      <w:r>
        <w:t>更多请访问教客网: www.jiaokey.com</w:t>
      </w:r>
    </w:p>
    <w:p>
      <w:r>
        <w:t>Delphi 3.0编程参考手册 评论地址：https://www.jiaokey.com/book/detail/12322022.html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