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清内府书画编纂稿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清内府书画编纂稿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本书出售、求购地址：https://www.jiaokey.com/book/detail/12322018.html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关键词搜索：https://www.jiaokey.com/tag/清内府书画编纂稿.html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