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高級迷信</w:t>
      </w:r>
    </w:p>
    <w:p>
      <w:r>
        <w:rPr>
          <w:rFonts w:ascii="宋体" w:hAnsi="宋体" w:eastAsia="宋体"/>
          <w:sz w:val="24"/>
        </w:rPr>
        <w:t>保罗·葛罗斯，诺曼·李维著，陈瑞麟，薛清江译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高級迷信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保罗·葛罗斯，诺曼·李维著，陈瑞麟，薛清江译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新新闻文化事业股份有限公司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本书出售、求购地址：https://www.jiaokey.com/book/detail/12321912.html</w:t>
      </w:r>
    </w:p>
    <w:p>
      <w:r>
        <w:t>更多相关图书推荐：https://www.jiaokey.com</w:t>
      </w:r>
    </w:p>
    <w:p>
      <w:r>
        <w:t>保罗·葛罗斯，诺曼·李维著，陈瑞麟，薛清江译 其他作品：https://www.jiaokey.com/tag/保罗·葛罗斯，诺曼·李维著，陈瑞麟，薛清江译.html</w:t>
      </w:r>
    </w:p>
    <w:p>
      <w:r>
        <w:t>新新闻文化事业股份有限公司 出版图书：https://www.jiaokey.com/tag/新新闻文化事业股份有限公司.html</w:t>
      </w:r>
    </w:p>
    <w:p>
      <w:r>
        <w:t>关键词搜索：https://www.jiaokey.com/tag/高級迷信.html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