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我国电视新闻 “常态化直播” 问题与对策研究</w:t>
      </w:r>
    </w:p>
    <w:p>
      <w:r>
        <w:rPr>
          <w:rFonts w:ascii="宋体" w:hAnsi="宋体" w:eastAsia="宋体"/>
          <w:sz w:val="24"/>
        </w:rPr>
        <w:t>邵晶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我国电视新闻 “常态化直播” 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本书出售、求购地址：https://www.jiaokey.com/book/detail/12321902.html</w:t>
      </w:r>
    </w:p>
    <w:p>
      <w:r>
        <w:t>更多相关图书推荐：https://www.jiaokey.com</w:t>
      </w:r>
    </w:p>
    <w:p>
      <w:r>
        <w:t>邵晶 其他作品：https://www.jiaokey.com/tag/邵晶.html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关键词搜索：https://www.jiaokey.com/tag/我国电视新闻 “常态化直播” 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