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书名：台湾地区经济性专业报纸社论分析：1979—1987</w:t>
      </w:r>
    </w:p>
    <w:p>
      <w:r>
        <w:t>作者：曾万撰</w:t>
      </w:r>
    </w:p>
    <w:p>
      <w:r>
        <w:t>出版社：国立政治大学新闻研究所</w:t>
      </w:r>
    </w:p>
    <w:p>
      <w:r>
        <w:t>出版日期：中华民国七十七年六月</w:t>
      </w:r>
    </w:p>
    <w:p>
      <w:r>
        <w:t>总页数：158</w:t>
      </w:r>
    </w:p>
    <w:p>
      <w:r>
        <w:t>更多请访问教客网: www.jiaokey.com</w:t>
      </w:r>
    </w:p>
    <w:p>
      <w:r>
        <w:t>台湾地区经济性专业报纸社论分析：1979—1987 评论地址：https://www.jiaokey.com/book/detail/12321890.html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