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台湾地区主要商业杂志之经济性内容初探：经济报导模式之检验</w:t>
      </w:r>
    </w:p>
    <w:p>
      <w:r>
        <w:rPr>
          <w:rFonts w:ascii="宋体" w:hAnsi="宋体" w:eastAsia="宋体"/>
          <w:sz w:val="24"/>
        </w:rPr>
        <w:t>刘德宜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台湾地区主要商业杂志之经济性内容初探：经济报导模式之检验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本书出售、求购地址：https://www.jiaokey.com/book/detail/12321878.html</w:t>
      </w:r>
    </w:p>
    <w:p>
      <w:r>
        <w:t>更多相关图书推荐：https://www.jiaokey.com</w:t>
      </w:r>
    </w:p>
    <w:p>
      <w:r>
        <w:t>刘德宜 其他作品：https://www.jiaokey.com/tag/刘德宜.html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关键词搜索：https://www.jiaokey.com/tag/台湾地区主要商业杂志之经济性内容初探：经济报导模式之检验.html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