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顾客导向的地方行政绩效：我国县市政府政策民意与施政满意度调查之分析</w:t>
      </w:r>
    </w:p>
    <w:p>
      <w:r>
        <w:rPr>
          <w:rFonts w:ascii="宋体" w:hAnsi="宋体" w:eastAsia="宋体"/>
          <w:sz w:val="24"/>
        </w:rPr>
        <w:t>黄国敏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顾客导向的地方行政绩效：我国县市政府政策民意与施政满意度调查之分析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本书出售、求购地址：https://www.jiaokey.com/book/detail/12321785.html</w:t>
      </w:r>
    </w:p>
    <w:p>
      <w:r>
        <w:t>更多相关图书推荐：https://www.jiaokey.com</w:t>
      </w:r>
    </w:p>
    <w:p>
      <w:r>
        <w:t>黄国敏 其他作品：https://www.jiaokey.com/tag/黄国敏.html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关键词搜索：https://www.jiaokey.com/tag/顾客导向的地方行政绩效：我国县市政府政策民意与施政满意度调查之分析.html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