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中华人民共和国边界事务条约集  中缅卷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中华人民共和国边界事务条约集  中缅卷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本书出售、求购地址：https://www.jiaokey.com/book/detail/12321751.html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关键词搜索：https://www.jiaokey.com/tag/中华人民共和国边界事务条约集  中缅卷.html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