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家庭·社区·大众心态变迁：国际学术研讨会论文集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家庭·社区·大众心态变迁：国际学术研讨会论文集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本书出售、求购地址：https://www.jiaokey.com/book/detail/12321717.html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黄山书社 出版图书：https://www.jiaokey.com/tag/黄山书社.html</w:t>
      </w:r>
    </w:p>
    <w:p>
      <w:r>
        <w:t>关键词搜索：https://www.jiaokey.com/tag/家庭·社区·大众心态变迁：国际学术研讨会论文集.html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