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  设计与问题解决</w:t>
      </w:r>
    </w:p>
    <w:p>
      <w:r>
        <w:rPr>
          <w:rFonts w:ascii="宋体" w:hAnsi="宋体" w:eastAsia="宋体"/>
          <w:sz w:val="24"/>
        </w:rPr>
        <w:t>黄曙曜译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  设计与问题解决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本书出售、求购地址：https://www.jiaokey.com/book/detail/12321705.html</w:t>
      </w:r>
    </w:p>
    <w:p>
      <w:r>
        <w:t>更多相关图书推荐：https://www.jiaokey.com</w:t>
      </w:r>
    </w:p>
    <w:p>
      <w:r>
        <w:t>黄曙曜译 其他作品：https://www.jiaokey.com/tag/黄曙曜译.html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关键词搜索：https://www.jiaokey.com/tag/公共行政  设计与问题解决.html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