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书名：中山大学博士学位论文  信念, 觉知与二维逻辑</w:t>
      </w:r>
    </w:p>
    <w:p>
      <w:r>
        <w:t>作者：刘虎</w:t>
      </w:r>
    </w:p>
    <w:p>
      <w:r>
        <w:t>出版社：</w:t>
      </w:r>
    </w:p>
    <w:p>
      <w:r>
        <w:t>出版日期：2003.05</w:t>
      </w:r>
    </w:p>
    <w:p>
      <w:r>
        <w:t>总页数：87</w:t>
      </w:r>
    </w:p>
    <w:p>
      <w:r>
        <w:t>更多请访问教客网: www.jiaokey.com</w:t>
      </w:r>
    </w:p>
    <w:p>
      <w:r>
        <w:t>中山大学博士学位论文  信念, 觉知与二维逻辑 评论地址：https://www.jiaokey.com/book/detail/12321688.html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