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书名：孙中山与梁启超民族思想之比较研究</w:t>
      </w:r>
    </w:p>
    <w:p>
      <w:r>
        <w:t>作者：陈沛郎撰</w:t>
      </w:r>
    </w:p>
    <w:p>
      <w:r>
        <w:t>出版社：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孙中山与梁启超民族思想之比较研究 评论地址：https://www.jiaokey.com/book/detail/12321667.html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