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书名：中国人民大学硕士学位论文  电视新闻直播中的评论研究</w:t>
      </w:r>
    </w:p>
    <w:p>
      <w:r>
        <w:t>作者：王晓洁撰</w:t>
      </w:r>
    </w:p>
    <w:p>
      <w:r>
        <w:t>出版社：</w:t>
      </w:r>
    </w:p>
    <w:p>
      <w:r>
        <w:t>出版日期：2004.05</w:t>
      </w:r>
    </w:p>
    <w:p>
      <w:r>
        <w:t>总页数：51</w:t>
      </w:r>
    </w:p>
    <w:p>
      <w:r>
        <w:t>更多请访问教客网: www.jiaokey.com</w:t>
      </w:r>
    </w:p>
    <w:p>
      <w:r>
        <w:t>中国人民大学硕士学位论文  电视新闻直播中的评论研究 评论地址：https://www.jiaokey.com/book/detail/12321661.html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