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斯大林是集体农场制度的理论家和组织者</w:t>
      </w:r>
    </w:p>
    <w:p>
      <w:r>
        <w:rPr>
          <w:rFonts w:ascii="宋体" w:hAnsi="宋体" w:eastAsia="宋体"/>
          <w:sz w:val="24"/>
        </w:rPr>
        <w:t>（俄）卡拉伐也夫（А.Караваев）撰；黄澄中译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斯大林是集体农场制度的理论家和组织者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（俄）卡拉伐也夫（А.Караваев）撰；黄澄中译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本书出售、求购地址：https://www.jiaokey.com/book/detail/12321634.html</w:t>
      </w:r>
    </w:p>
    <w:p>
      <w:r>
        <w:t>更多相关图书推荐：https://www.jiaokey.com</w:t>
      </w:r>
    </w:p>
    <w:p>
      <w:r>
        <w:t>（俄）卡拉伐也夫（А.Караваев）撰；黄澄中译 其他作品：https://www.jiaokey.com/tag/（俄）卡拉伐也夫（А.Караваев）撰；黄澄中译.html</w:t>
      </w:r>
    </w:p>
    <w:p>
      <w:r>
        <w:t>上海：中华书局 出版图书：https://www.jiaokey.com/tag/上海：中华书局.html</w:t>
      </w:r>
    </w:p>
    <w:p>
      <w:r>
        <w:t>关键词搜索：https://www.jiaokey.com/tag/斯大林是集体农场制度的理论家和组织者.html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