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书名：垦殖概论</w:t>
      </w:r>
    </w:p>
    <w:p>
      <w:r>
        <w:t>作者：施珍著</w:t>
      </w:r>
    </w:p>
    <w:p>
      <w:r>
        <w:t>出版社：中央训练委员会,1942.01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垦殖概论 评论地址：https://www.jiaokey.com/book/detail/12321616.html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