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书名：贮粮微生物</w:t>
      </w:r>
    </w:p>
    <w:p>
      <w:r>
        <w:t>作者：（美）塞门纽克，G.著；王鸣岐译</w:t>
      </w:r>
    </w:p>
    <w:p>
      <w:r>
        <w:t>出版社：上海:上海科学技术出版社,1962.10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贮粮微生物 评论地址：https://www.jiaokey.com/book/detail/12321578.html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