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把毛主席的书当作我们各项工作的最高指示  学习工农兵群众对待毛主席著作的态度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把毛主席的书当作我们各项工作的最高指示  学习工农兵群众对待毛主席著作的态度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本书出售、求购地址：https://www.jiaokey.com/book/detail/12321529.html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关键词搜索：https://www.jiaokey.com/tag/把毛主席的书当作我们各项工作的最高指示  学习工农兵群众对待毛主席著作的态度.html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