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书名：兽医药理学撷要</w:t>
      </w:r>
    </w:p>
    <w:p>
      <w:r>
        <w:t>作者：沈华煇编著</w:t>
      </w:r>
    </w:p>
    <w:p>
      <w:r>
        <w:t>出版社：世界书局,1947.09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兽医药理学撷要 评论地址：https://www.jiaokey.com/book/detail/12321528.html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