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书名：大豆、粮食作物的优良品种介绍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大豆、粮食作物的优良品种介绍 评论地址：https://www.jiaokey.com/book/detail/12321517.html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