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卡介菌苗在防痨战线上的应用</w:t>
      </w:r>
    </w:p>
    <w:p>
      <w:r>
        <w:rPr>
          <w:rFonts w:ascii="宋体" w:hAnsi="宋体" w:eastAsia="宋体"/>
          <w:sz w:val="24"/>
        </w:rPr>
        <w:t>郑宝云，魏文彬编译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卡介菌苗在防痨战线上的应用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郑宝云，魏文彬编译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本书出售、求购地址：https://www.jiaokey.com/book/detail/12321494.html</w:t>
      </w:r>
    </w:p>
    <w:p>
      <w:r>
        <w:t>更多相关图书推荐：https://www.jiaokey.com</w:t>
      </w:r>
    </w:p>
    <w:p>
      <w:r>
        <w:t>郑宝云，魏文彬编译 其他作品：https://www.jiaokey.com/tag/郑宝云，魏文彬编译.html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关键词搜索：https://www.jiaokey.com/tag/卡介菌苗在防痨战线上的应用.html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