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车子化的经验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车子化的经验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本书出售、求购地址：https://www.jiaokey.com/book/detail/12321445.html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关键词搜索：https://www.jiaokey.com/tag/车子化的经验.html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