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书名：道家与道教  第二届国际学术研讨会论文集  道教卷</w:t>
      </w:r>
    </w:p>
    <w:p>
      <w:r>
        <w:t>作者：陈鼓应，冯达文主编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总页数：635</w:t>
      </w:r>
    </w:p>
    <w:p>
      <w:r>
        <w:t>更多请访问教客网: www.jiaokey.com</w:t>
      </w:r>
    </w:p>
    <w:p>
      <w:r>
        <w:t>道家与道教  第二届国际学术研讨会论文集  道教卷 评论地址：https://www.jiaokey.com/book/detail/12321420.html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