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书名：砂拉越诗巫省华人社团联合会研究（1977-1997）</w:t>
      </w:r>
    </w:p>
    <w:p>
      <w:r>
        <w:t>作者：陈琮渊著</w:t>
      </w:r>
    </w:p>
    <w:p>
      <w:r>
        <w:t>出版社：砂拉越华族文化协会</w:t>
      </w:r>
    </w:p>
    <w:p>
      <w:r>
        <w:t>出版日期：2005.11</w:t>
      </w:r>
    </w:p>
    <w:p>
      <w:r>
        <w:t>总页数：415</w:t>
      </w:r>
    </w:p>
    <w:p>
      <w:r>
        <w:t>更多请访问教客网: www.jiaokey.com</w:t>
      </w:r>
    </w:p>
    <w:p>
      <w:r>
        <w:t>砂拉越诗巫省华人社团联合会研究（1977-1997） 评论地址：https://www.jiaokey.com/book/detail/12321382.html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