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福柯的主体解构之旅  从知识考古学到“人之死”</w:t>
      </w:r>
    </w:p>
    <w:p>
      <w:r>
        <w:rPr>
          <w:rFonts w:ascii="宋体" w:hAnsi="宋体" w:eastAsia="宋体"/>
          <w:sz w:val="24"/>
        </w:rPr>
        <w:t>刘永谋著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福柯的主体解构之旅  从知识考古学到“人之死”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本书出售、求购地址：https://www.jiaokey.com/book/detail/12321368.html</w:t>
      </w:r>
    </w:p>
    <w:p>
      <w:r>
        <w:t>更多相关图书推荐：https://www.jiaokey.com</w:t>
      </w:r>
    </w:p>
    <w:p>
      <w:r>
        <w:t>刘永谋著 其他作品：https://www.jiaokey.com/tag/刘永谋著.html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关键词搜索：https://www.jiaokey.com/tag/福柯的主体解构之旅  从知识考古学到“人之死”.html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