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周易与中医学  第3版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本书出售、求购地址：https://www.jiaokey.com/book/detail/12321357.html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关键词搜索：https://www.jiaokey.com/tag/周易与中医学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