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易经成事之道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易经成事之道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本书出售、求购地址：https://www.jiaokey.com/book/detail/12321353.html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关键词搜索：https://www.jiaokey.com/tag/易经成事之道.html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