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书名：活卦  以周易哲理解析人生命运</w:t>
      </w:r>
    </w:p>
    <w:p>
      <w:r>
        <w:t>作者：闻章著</w:t>
      </w:r>
    </w:p>
    <w:p>
      <w:r>
        <w:t>出版社：北京：中国发展出版社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活卦  以周易哲理解析人生命运 评论地址：https://www.jiaokey.com/book/detail/12321350.html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