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书名：周易·四书禅解</w:t>
      </w:r>
    </w:p>
    <w:p>
      <w:r>
        <w:t>作者:（明）智旭著；施维，周建雄整理</w:t>
      </w:r>
    </w:p>
    <w:p>
      <w:r>
        <w:t>出版社:成都：巴蜀书社</w:t>
      </w:r>
    </w:p>
    <w:p>
      <w:r>
        <w:t>出版日期：2004.03</w:t>
      </w:r>
    </w:p>
    <w:p>
      <w:r>
        <w:t>总页数：362</w:t>
      </w:r>
    </w:p>
    <w:p>
      <w:r>
        <w:t>更多请访问教客网:www.jiaokey.com</w:t>
      </w:r>
    </w:p>
    <w:p>
      <w:r>
        <w:t>周易·四书禅解评论地址：https://www.jiaokey.com/book/detail/12321340.html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